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经济学百科全书  上</w:t>
      </w:r>
    </w:p>
    <w:p>
      <w:r>
        <w:rPr>
          <w:rFonts w:ascii="宋体" w:hAnsi="宋体" w:eastAsia="宋体"/>
          <w:sz w:val="24"/>
        </w:rPr>
        <w:t>弗兰克·N·马吉尔主编；吴易风主译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弗兰克·N·马吉尔主编；吴易风主译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本书出售、求购地址：https://www.jiaokey.com/book/detail/12222403.html</w:t>
      </w:r>
    </w:p>
    <w:p>
      <w:r>
        <w:t>更多相关图书推荐：https://www.jiaokey.com</w:t>
      </w:r>
    </w:p>
    <w:p>
      <w:r>
        <w:t>弗兰克·N·马吉尔主编；吴易风主译 其他作品：https://www.jiaokey.com/tag/弗兰克·N·马吉尔主编；吴易风主译.html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