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中国酒店设计大系  01  上海五星级酒店  中英文对照</w:t>
      </w:r>
    </w:p>
    <w:p>
      <w:r>
        <w:rPr>
          <w:rFonts w:ascii="宋体" w:hAnsi="宋体" w:eastAsia="宋体"/>
          <w:sz w:val="24"/>
        </w:rPr>
        <w:t>周末，陈思摄影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中国酒店设计大系  01  上海五星级酒店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周末，陈思摄影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本书出售、求购地址：https://www.jiaokey.com/book/detail/12222402.html</w:t>
      </w:r>
    </w:p>
    <w:p>
      <w:r>
        <w:t>更多相关图书推荐：https://www.jiaokey.com</w:t>
      </w:r>
    </w:p>
    <w:p>
      <w:r>
        <w:t>周末，陈思摄影 其他作品：https://www.jiaokey.com/tag/周末，陈思摄影.html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关键词搜索：https://www.jiaokey.com/tag/中国酒店设计大系  01  上海五星级酒店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