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三北防护林体系建设30年发展报告  1978~2008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三北防护林体系建设30年发展报告  1978~2008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本书出售、求购地址：https://www.jiaokey.com/book/detail/12222373.html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关键词搜索：https://www.jiaokey.com/tag/三北防护林体系建设30年发展报告  1978~2008.html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