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书名：南湖揽秀园碑刻</w:t>
      </w:r>
    </w:p>
    <w:p>
      <w:r>
        <w:t>作者：嘉兴南湖革命纪念馆编</w:t>
      </w:r>
    </w:p>
    <w:p>
      <w:r>
        <w:t>出版社：北京：群言出版社</w:t>
      </w:r>
    </w:p>
    <w:p>
      <w:r>
        <w:t>出版日期：2008.12</w:t>
      </w:r>
    </w:p>
    <w:p>
      <w:r>
        <w:t>总页数：382</w:t>
      </w:r>
    </w:p>
    <w:p>
      <w:r>
        <w:t>更多请访问教客网: www.jiaokey.com</w:t>
      </w:r>
    </w:p>
    <w:p>
      <w:r>
        <w:t>南湖揽秀园碑刻 评论地址：https://www.jiaokey.com/book/detail/12222372.html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