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书名：建筑节能工程施工质量验收规范实施细则</w:t>
      </w:r>
    </w:p>
    <w:p>
      <w:r>
        <w:t>作者：叶军献主编</w:t>
      </w:r>
    </w:p>
    <w:p>
      <w:r>
        <w:t>出版社：北京：群言出版社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建筑节能工程施工质量验收规范实施细则 评论地址：https://www.jiaokey.com/book/detail/12222370.html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