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书名：权益维护与儿童发展  2007-2008年上海少年儿童发展报告</w:t>
      </w:r>
    </w:p>
    <w:p>
      <w:r>
        <w:t>作者：少先队上海市工作委员会编</w:t>
      </w:r>
    </w:p>
    <w:p>
      <w:r>
        <w:t>出版社：上海：上海人民出版社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权益维护与儿童发展  2007-2008年上海少年儿童发展报告 评论地址：https://www.jiaokey.com/book/detail/12222344.html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