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新问题 新探索  2007年度上海统战优秀调研文选</w:t>
      </w:r>
    </w:p>
    <w:p>
      <w:r>
        <w:t>作者：徐海鹰，徐力主编</w:t>
      </w:r>
    </w:p>
    <w:p>
      <w:r>
        <w:t>出版社：上海：上海人民出版社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新情况 新问题 新探索  2007年度上海统战优秀调研文选 评论地址：https://www.jiaokey.com/book/detail/12222343.html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