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肉牛冻精改良和胚胎移植技术</w:t>
      </w:r>
    </w:p>
    <w:p>
      <w:r>
        <w:rPr>
          <w:rFonts w:ascii="宋体" w:hAnsi="宋体" w:eastAsia="宋体"/>
          <w:sz w:val="24"/>
        </w:rPr>
        <w:t>李慧琳编著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肉牛冻精改良和胚胎移植技术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本书出售、求购地址：https://www.jiaokey.com/book/detail/12222337.html</w:t>
      </w:r>
    </w:p>
    <w:p>
      <w:r>
        <w:t>更多相关图书推荐：https://www.jiaokey.com</w:t>
      </w:r>
    </w:p>
    <w:p>
      <w:r>
        <w:t>李慧琳编著 其他作品：https://www.jiaokey.com/tag/李慧琳编著.html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关键词搜索：https://www.jiaokey.com/tag/肉牛冻精改良和胚胎移植技术.html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