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无赖熊猫  1</w:t>
      </w:r>
    </w:p>
    <w:p>
      <w:r>
        <w:rPr>
          <w:rFonts w:ascii="宋体" w:hAnsi="宋体" w:eastAsia="宋体"/>
          <w:sz w:val="24"/>
        </w:rPr>
        <w:t>周洪滨，小潜编绘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无赖熊猫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周洪滨，小潜编绘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广州：广东省出版集团；广州：新世纪出版社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本书出售、求购地址：https://www.jiaokey.com/book/detail/12222294.html</w:t>
      </w:r>
    </w:p>
    <w:p>
      <w:r>
        <w:t>更多相关图书推荐：https://www.jiaokey.com</w:t>
      </w:r>
    </w:p>
    <w:p>
      <w:r>
        <w:t>周洪滨，小潜编绘 其他作品：https://www.jiaokey.com/tag/周洪滨，小潜编绘.html</w:t>
      </w:r>
    </w:p>
    <w:p>
      <w:r>
        <w:t>广州：广东省出版集团；广州：新世纪出版社 出版图书：https://www.jiaokey.com/tag/广州：广东省出版集团；广州：新世纪出版社.html</w:t>
      </w:r>
    </w:p>
    <w:p>
      <w:r>
        <w:t>关键词搜索：https://www.jiaokey.com/tag/无赖熊猫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