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书名：基于信息化的梧桐庄矿自主式成本管理模式</w:t>
      </w:r>
    </w:p>
    <w:p>
      <w:r>
        <w:t>作者：李文昌主编</w:t>
      </w:r>
    </w:p>
    <w:p>
      <w:r>
        <w:t>出版社：北京：煤炭工业出版社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基于信息化的梧桐庄矿自主式成本管理模式 评论地址：https://www.jiaokey.com/book/detail/12222289.html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