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潮涌港城  宁波市党史系统纪念改革开放30周年理论研讨会优秀论文集</w:t>
      </w:r>
    </w:p>
    <w:p>
      <w:r>
        <w:rPr>
          <w:rFonts w:ascii="宋体" w:hAnsi="宋体" w:eastAsia="宋体"/>
          <w:sz w:val="24"/>
        </w:rPr>
        <w:t>杨明祥主编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潮涌港城  宁波市党史系统纪念改革开放30周年理论研讨会优秀论文集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本书出售、求购地址：https://www.jiaokey.com/book/detail/12222282.html</w:t>
      </w:r>
    </w:p>
    <w:p>
      <w:r>
        <w:t>更多相关图书推荐：https://www.jiaokey.com</w:t>
      </w:r>
    </w:p>
    <w:p>
      <w:r>
        <w:t>杨明祥主编 其他作品：https://www.jiaokey.com/tag/杨明祥主编.html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关键词搜索：https://www.jiaokey.com/tag/潮涌港城  宁波市党史系统纪念改革开放30周年理论研讨会优秀论文集.html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