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书名：大学文化理论构建与系统设计</w:t>
      </w:r>
    </w:p>
    <w:p>
      <w:r>
        <w:t>作者：蔡劲松等著</w:t>
      </w:r>
    </w:p>
    <w:p>
      <w:r>
        <w:t>出版社：北京：文化艺术出版社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大学文化理论构建与系统设计 评论地址：https://www.jiaokey.com/book/detail/12222281.html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