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书名：轨道衡超偏载仪操作员实用手册</w:t>
      </w:r>
    </w:p>
    <w:p>
      <w:r>
        <w:t>作者：济南铁路局货运处，济南铁路局职工教育处编</w:t>
      </w:r>
    </w:p>
    <w:p>
      <w:r>
        <w:t>出版社：北京:中国铁道出版社,2008.01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轨道衡超偏载仪操作员实用手册 评论地址：https://www.jiaokey.com/book/detail/12222255.html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