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盐城滨海湿地生态价值评估及政策法律、土地利用分析</w:t>
      </w:r>
    </w:p>
    <w:p>
      <w:r>
        <w:rPr>
          <w:rFonts w:ascii="宋体" w:hAnsi="宋体" w:eastAsia="宋体"/>
          <w:sz w:val="24"/>
        </w:rPr>
        <w:t>严宏生主编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盐城滨海湿地生态价值评估及政策法律、土地利用分析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本书出售、求购地址：https://www.jiaokey.com/book/detail/12222227.html</w:t>
      </w:r>
    </w:p>
    <w:p>
      <w:r>
        <w:t>更多相关图书推荐：https://www.jiaokey.com</w:t>
      </w:r>
    </w:p>
    <w:p>
      <w:r>
        <w:t>严宏生主编 其他作品：https://www.jiaokey.com/tag/严宏生主编.html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关键词搜索：https://www.jiaokey.com/tag/盐城滨海湿地生态价值评估及政策法律、土地利用分析.html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