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作者：杜春玲主编</w:t>
      </w:r>
    </w:p>
    <w:p>
      <w:r>
        <w:t>出版社：成都:西南交通大学出版社,2008.09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材料力学实验 评论地址：https://www.jiaokey.com/book/detail/12222162.html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