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书名：中国古典名言句选</w:t>
      </w:r>
    </w:p>
    <w:p>
      <w:r>
        <w:t>作者：赵熙天，朴正阳编著</w:t>
      </w:r>
    </w:p>
    <w:p>
      <w:r>
        <w:t>出版社：延吉:延边人民出版社,2009.01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中国古典名言句选 评论地址：https://www.jiaokey.com/book/detail/12222130.html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