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书名：室内软装艺术</w:t>
      </w:r>
    </w:p>
    <w:p>
      <w:r>
        <w:t>作者：金姬善著</w:t>
      </w:r>
    </w:p>
    <w:p>
      <w:r>
        <w:t>出版社：延吉：延边人民出版社；北京：北京出版社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室内软装艺术 评论地址：https://www.jiaokey.com/book/detail/12222112.html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