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卫生监督与疾病控制实用指南</w:t>
      </w:r>
    </w:p>
    <w:p>
      <w:r>
        <w:rPr>
          <w:rFonts w:ascii="宋体" w:hAnsi="宋体" w:eastAsia="宋体"/>
          <w:sz w:val="24"/>
        </w:rPr>
        <w:t>封燚，王德厚，汤玲等主编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卫生监督与疾病控制实用指南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封燚，王德厚，汤玲等主编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本书出售、求购地址：https://www.jiaokey.com/book/detail/12222099.html</w:t>
      </w:r>
    </w:p>
    <w:p>
      <w:r>
        <w:t>更多相关图书推荐：https://www.jiaokey.com</w:t>
      </w:r>
    </w:p>
    <w:p>
      <w:r>
        <w:t>封燚，王德厚，汤玲等主编 其他作品：https://www.jiaokey.com/tag/封燚，王德厚，汤玲等主编.html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关键词搜索：https://www.jiaokey.com/tag/卫生监督与疾病控制实用指南.html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