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书名：氧化锌晶须增强尼龙复合材料的摩擦学行为研究</w:t>
      </w:r>
    </w:p>
    <w:p>
      <w:r>
        <w:t>作者：王世博著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氧化锌晶须增强尼龙复合材料的摩擦学行为研究 评论地址：https://www.jiaokey.com/book/detail/12222085.html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