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书名：中小矿井典型事故案例分析与防范措施</w:t>
      </w:r>
    </w:p>
    <w:p>
      <w:r>
        <w:t>作者：江苏宏安集团组织编；白文连主编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中小矿井典型事故案例分析与防范措施 评论地址：https://www.jiaokey.com/book/detail/12222084.html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