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书名：煤矿“三违”行为释义及矫正必读</w:t>
      </w:r>
    </w:p>
    <w:p>
      <w:r>
        <w:t>作者：王继承主编</w:t>
      </w:r>
    </w:p>
    <w:p>
      <w:r>
        <w:t>出版社：徐州:中国矿业大学出版社,2009.01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煤矿“三违”行为释义及矫正必读 评论地址：https://www.jiaokey.com/book/detail/12222077.html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