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旋转机械动力辨识与故障诊断技术</w:t>
      </w:r>
    </w:p>
    <w:p>
      <w:r>
        <w:rPr>
          <w:rFonts w:ascii="宋体" w:hAnsi="宋体" w:eastAsia="宋体"/>
          <w:sz w:val="24"/>
        </w:rPr>
        <w:t>赵玉成，陈荣华，马占国著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旋转机械动力辨识与故障诊断技术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赵玉成，陈荣华，马占国著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本书出售、求购地址：https://www.jiaokey.com/book/detail/12222068.html</w:t>
      </w:r>
    </w:p>
    <w:p>
      <w:r>
        <w:t>更多相关图书推荐：https://www.jiaokey.com</w:t>
      </w:r>
    </w:p>
    <w:p>
      <w:r>
        <w:t>赵玉成，陈荣华，马占国著 其他作品：https://www.jiaokey.com/tag/赵玉成，陈荣华，马占国著.html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关键词搜索：https://www.jiaokey.com/tag/旋转机械动力辨识与故障诊断技术.html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