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 因为有您  全国少年儿童书信文化活动陕西获奖作品选</w:t>
      </w:r>
    </w:p>
    <w:p>
      <w:r>
        <w:rPr>
          <w:rFonts w:ascii="宋体" w:hAnsi="宋体" w:eastAsia="宋体"/>
          <w:sz w:val="24"/>
        </w:rPr>
        <w:t>张琳，禹鸿斌，任广利主编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 因为有您  全国少年儿童书信文化活动陕西获奖作品选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张琳，禹鸿斌，任广利主编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本书出售、求购地址：https://www.jiaokey.com/book/detail/12222062.html</w:t>
      </w:r>
    </w:p>
    <w:p>
      <w:r>
        <w:t>更多相关图书推荐：https://www.jiaokey.com</w:t>
      </w:r>
    </w:p>
    <w:p>
      <w:r>
        <w:t>张琳，禹鸿斌，任广利主编 其他作品：https://www.jiaokey.com/tag/张琳，禹鸿斌，任广利主编.html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关键词搜索：https://www.jiaokey.com/tag/感恩 因为有您  全国少年儿童书信文化活动陕西获奖作品选.html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