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2008陕西电视台蓝皮书</w:t>
      </w:r>
    </w:p>
    <w:p>
      <w:r>
        <w:rPr>
          <w:rFonts w:ascii="宋体" w:hAnsi="宋体" w:eastAsia="宋体"/>
          <w:sz w:val="24"/>
        </w:rPr>
        <w:t>王广群，顾令阳主编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2008陕西电视台蓝皮书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王广群，顾令阳主编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本书出售、求购地址：https://www.jiaokey.com/book/detail/12222061.html</w:t>
      </w:r>
    </w:p>
    <w:p>
      <w:r>
        <w:t>更多相关图书推荐：https://www.jiaokey.com</w:t>
      </w:r>
    </w:p>
    <w:p>
      <w:r>
        <w:t>王广群，顾令阳主编 其他作品：https://www.jiaokey.com/tag/王广群，顾令阳主编.html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关键词搜索：https://www.jiaokey.com/tag/2008陕西电视台蓝皮书.html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