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寻找一个人的一句话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寻找一个人的一句话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本书出售、求购地址：https://www.jiaokey.com/book/detail/12222052.html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关键词搜索：https://www.jiaokey.com/tag/寻找一个人的一句话.html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