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  期蓄水后的长江口海域环境</w:t>
      </w:r>
    </w:p>
    <w:p>
      <w:r>
        <w:rPr>
          <w:rFonts w:ascii="宋体" w:hAnsi="宋体" w:eastAsia="宋体"/>
          <w:sz w:val="24"/>
        </w:rPr>
        <w:t>翟世奎，孟伟，于志刚等著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  期蓄水后的长江口海域环境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翟世奎，孟伟，于志刚等著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本书出售、求购地址：https://www.jiaokey.com/book/detail/12222025.html</w:t>
      </w:r>
    </w:p>
    <w:p>
      <w:r>
        <w:t>更多相关图书推荐：https://www.jiaokey.com</w:t>
      </w:r>
    </w:p>
    <w:p>
      <w:r>
        <w:t>翟世奎，孟伟，于志刚等著 其他作品：https://www.jiaokey.com/tag/翟世奎，孟伟，于志刚等著.html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关键词搜索：https://www.jiaokey.com/tag/三峡工程  期蓄水后的长江口海域环境.html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