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书名：老年营养与膳食</w:t>
      </w:r>
    </w:p>
    <w:p>
      <w:r>
        <w:t>作者：杨力主编</w:t>
      </w:r>
    </w:p>
    <w:p>
      <w:r>
        <w:t>出版社：太原：山西科学技术出版社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老年营养与膳食 评论地址：https://www.jiaokey.com/book/detail/12221953.html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