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走创新之路  东莞理工学院建设名牌地方院校理论与实践探索</w:t>
      </w:r>
    </w:p>
    <w:p>
      <w:r>
        <w:rPr>
          <w:rFonts w:ascii="宋体" w:hAnsi="宋体" w:eastAsia="宋体"/>
          <w:sz w:val="24"/>
        </w:rPr>
        <w:t>东莞理工学院办公室组编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走创新之路  东莞理工学院建设名牌地方院校理论与实践探索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东莞理工学院办公室组编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本书出售、求购地址：https://www.jiaokey.com/book/detail/12221945.html</w:t>
      </w:r>
    </w:p>
    <w:p>
      <w:r>
        <w:t>更多相关图书推荐：https://www.jiaokey.com</w:t>
      </w:r>
    </w:p>
    <w:p>
      <w:r>
        <w:t>东莞理工学院办公室组编 其他作品：https://www.jiaokey.com/tag/东莞理工学院办公室组编.html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关键词搜索：https://www.jiaokey.com/tag/走创新之路  东莞理工学院建设名牌地方院校理论与实践探索.html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