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初中古今词语及文言文翻译背诵手册  第3册  8年级  上  修订本</w:t>
      </w:r>
    </w:p>
    <w:p>
      <w:r>
        <w:rPr>
          <w:rFonts w:ascii="宋体" w:hAnsi="宋体" w:eastAsia="宋体"/>
          <w:sz w:val="24"/>
        </w:rPr>
        <w:t>徐自强主编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初中古今词语及文言文翻译背诵手册  第3册  8年级  上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徐自强主编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本书出售、求购地址：https://www.jiaokey.com/book/detail/12221940.html</w:t>
      </w:r>
    </w:p>
    <w:p>
      <w:r>
        <w:t>更多相关图书推荐：https://www.jiaokey.com</w:t>
      </w:r>
    </w:p>
    <w:p>
      <w:r>
        <w:t>徐自强主编 其他作品：https://www.jiaokey.com/tag/徐自强主编.html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关键词搜索：https://www.jiaokey.com/tag/初中古今词语及文言文翻译背诵手册  第3册  8年级  上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