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书名：村务公开民主管理干部读本</w:t>
      </w:r>
    </w:p>
    <w:p>
      <w:r>
        <w:t>作者：广西壮族自治区民政厅，广西壮族自治区新闻出版局编</w:t>
      </w:r>
    </w:p>
    <w:p>
      <w:r>
        <w:t>出版社：南宁：广西美术出版社</w:t>
      </w:r>
    </w:p>
    <w:p>
      <w:r>
        <w:t>出版日期：2009.03</w:t>
      </w:r>
    </w:p>
    <w:p>
      <w:r>
        <w:t>总页数：168</w:t>
      </w:r>
    </w:p>
    <w:p>
      <w:r>
        <w:t>更多请访问教客网: www.jiaokey.com</w:t>
      </w:r>
    </w:p>
    <w:p>
      <w:r>
        <w:t>村务公开民主管理干部读本 评论地址：https://www.jiaokey.com/book/detail/12221915.html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