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作者：赵春玲，尹析明主编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工程力学 评论地址：https://www.jiaokey.com/book/detail/12221877.html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