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酒店会计实务直达车</w:t>
      </w:r>
    </w:p>
    <w:p>
      <w:r>
        <w:rPr>
          <w:rFonts w:ascii="宋体" w:hAnsi="宋体" w:eastAsia="宋体"/>
          <w:sz w:val="24"/>
        </w:rPr>
        <w:t>陈玉菁,李艳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酒店会计实务直达车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陈玉菁,李艳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9787542922731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本书主要介绍了酒店客房部的会计核算、酒店餐饮部的会计核算、酒店康乐部的会计核算、酒店商场的会计核算、酒店财务预算等。</w:t>
      </w:r>
    </w:p>
    <w:p/>
    <w:p>
      <w:r>
        <w:t>本书出售、求购地址：https://www.jiaokey.com/book/detail/12221856.html</w:t>
      </w:r>
    </w:p>
    <w:p>
      <w:r>
        <w:t>更多服务业图书推荐：https://www.jiaokey.com</w:t>
      </w:r>
    </w:p>
    <w:p>
      <w:r>
        <w:t>陈玉菁,李艳 其他作品：https://www.jiaokey.com/tag/陈玉菁,李艳.html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关键词搜索：https://www.jiaokey.com/tag/饭店-财务会计.html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