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为什么那个傻瓜赚钱比我多？</w:t>
      </w:r>
    </w:p>
    <w:p>
      <w:r>
        <w:rPr>
          <w:rFonts w:ascii="宋体" w:hAnsi="宋体" w:eastAsia="宋体"/>
          <w:sz w:val="24"/>
        </w:rPr>
        <w:t>（美）罗伯特·谢明著；苏鸿雁译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为什么那个傻瓜赚钱比我多？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（美）罗伯特·谢明著；苏鸿雁译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本书出售、求购地址：https://www.jiaokey.com/book/detail/12221852.html</w:t>
      </w:r>
    </w:p>
    <w:p>
      <w:r>
        <w:t>更多相关图书推荐：https://www.jiaokey.com</w:t>
      </w:r>
    </w:p>
    <w:p>
      <w:r>
        <w:t>（美）罗伯特·谢明著；苏鸿雁译 其他作品：https://www.jiaokey.com/tag/（美）罗伯特·谢明著；苏鸿雁译.html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关键词搜索：https://www.jiaokey.com/tag/为什么那个傻瓜赚钱比我多？.html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