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美国新闻史  大众传播媒介解释史  原书第9版</w:t>
      </w:r>
    </w:p>
    <w:p>
      <w:r>
        <w:rPr>
          <w:rFonts w:ascii="宋体" w:hAnsi="宋体" w:eastAsia="宋体"/>
          <w:sz w:val="24"/>
        </w:rPr>
        <w:t>（美）迈克尔·埃默里（MichaelEmery），埃德温·埃默里（EdwinEmery），南希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美国新闻史  大众传播媒介解释史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（美）迈克尔·埃默里（MichaelEmery），埃德温·埃默里（EdwinEmery），南希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本书出售、求购地址：https://www.jiaokey.com/book/detail/12221848.html</w:t>
      </w:r>
    </w:p>
    <w:p>
      <w:r>
        <w:t>更多相关图书推荐：https://www.jiaokey.com</w:t>
      </w:r>
    </w:p>
    <w:p>
      <w:r>
        <w:t>（美）迈克尔·埃默里（MichaelEmery），埃德温·埃默里（EdwinEmery），南希 其他作品：https://www.jiaokey.com/tag/（美）迈克尔·埃默里（MichaelEmery），埃德温·埃默里（EdwinEmery），南希.html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关键词搜索：https://www.jiaokey.com/tag/美国新闻史  大众传播媒介解释史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