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当代媒体新闻写作与报道  第6版</w:t>
      </w:r>
    </w:p>
    <w:p>
      <w:r>
        <w:rPr>
          <w:rFonts w:ascii="宋体" w:hAnsi="宋体" w:eastAsia="宋体"/>
          <w:sz w:val="24"/>
        </w:rPr>
        <w:t>（美）布鲁斯·D·伊图尔（BruceD.Itule），（美）道格拉斯·A·安德森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当代媒体新闻写作与报道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（美）布鲁斯·D·伊图尔（BruceD.Itule），（美）道格拉斯·A·安德森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本书出售、求购地址：https://www.jiaokey.com/book/detail/12221846.html</w:t>
      </w:r>
    </w:p>
    <w:p>
      <w:r>
        <w:t>更多相关图书推荐：https://www.jiaokey.com</w:t>
      </w:r>
    </w:p>
    <w:p>
      <w:r>
        <w:t>（美）布鲁斯·D·伊图尔（BruceD.Itule），（美）道格拉斯·A·安德森 其他作品：https://www.jiaokey.com/tag/（美）布鲁斯·D·伊图尔（BruceD.Itule），（美）道格拉斯·A·安德森.html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关键词搜索：https://www.jiaokey.com/tag/当代媒体新闻写作与报道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