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书名：养生延衰秘笈  全彩图文典藏本</w:t>
      </w:r>
    </w:p>
    <w:p>
      <w:r>
        <w:t>作者：洪蕾编著</w:t>
      </w:r>
    </w:p>
    <w:p>
      <w:r>
        <w:t>出版社：南昌：百花洲文艺出版社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养生延衰秘笈  全彩图文典藏本 评论地址：https://www.jiaokey.com/book/detail/12221828.html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