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书名：梦回桃花源  江西古村镇旅游</w:t>
      </w:r>
    </w:p>
    <w:p>
      <w:r>
        <w:t>作者：季晓燕，卢锦萍，谢珈著</w:t>
      </w:r>
    </w:p>
    <w:p>
      <w:r>
        <w:t>出版社：南昌：百花洲文艺出版社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梦回桃花源  江西古村镇旅游 评论地址：https://www.jiaokey.com/book/detail/12221814.html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