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书名：听出日语单词好实力</w:t>
      </w:r>
    </w:p>
    <w:p>
      <w:r>
        <w:t>作者：上泽社日文编辑小组编著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听出日语单词好实力 评论地址：https://www.jiaokey.com/book/detail/12221802.html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