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书名：文海晚晴  20世纪末老生代散文研究</w:t>
      </w:r>
    </w:p>
    <w:p>
      <w:r>
        <w:t>作者：陈亚丽著</w:t>
      </w:r>
    </w:p>
    <w:p>
      <w:r>
        <w:t>出版社：北京：首都师范大学出版社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文海晚晴  20世纪末老生代散文研究 评论地址：https://www.jiaokey.com/book/detail/12221785.html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