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书名：图解实用住宅办公室风水</w:t>
      </w:r>
    </w:p>
    <w:p>
      <w:r>
        <w:t>作者：黄儒经居士著</w:t>
      </w:r>
    </w:p>
    <w:p>
      <w:r>
        <w:t>出版社：南昌：百花洲文艺出版社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图解实用住宅办公室风水 评论地址：https://www.jiaokey.com/book/detail/12221755.html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