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广州九章  岭南经·中国梦·世界观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广州九章  岭南经·中国梦·世界观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本书出售、求购地址：https://www.jiaokey.com/book/detail/12221751.html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关键词搜索：https://www.jiaokey.com/tag/广州九章  岭南经·中国梦·世界观.html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