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金融改革研究与海峡西岸经济区建设实践</w:t>
      </w:r>
    </w:p>
    <w:p>
      <w:r>
        <w:rPr>
          <w:rFonts w:ascii="宋体" w:hAnsi="宋体" w:eastAsia="宋体"/>
          <w:sz w:val="24"/>
        </w:rPr>
        <w:t>吴国培，晏露蓉主编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金融改革研究与海峡西岸经济区建设实践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吴国培，晏露蓉主编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本书出售、求购地址：https://www.jiaokey.com/book/detail/12221748.html</w:t>
      </w:r>
    </w:p>
    <w:p>
      <w:r>
        <w:t>更多相关图书推荐：https://www.jiaokey.com</w:t>
      </w:r>
    </w:p>
    <w:p>
      <w:r>
        <w:t>吴国培，晏露蓉主编 其他作品：https://www.jiaokey.com/tag/吴国培，晏露蓉主编.html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关键词搜索：https://www.jiaokey.com/tag/金融改革研究与海峡西岸经济区建设实践.html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