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征地纠纷解决方案  土地征收补偿安置148问</w:t>
      </w:r>
    </w:p>
    <w:p>
      <w:r>
        <w:rPr>
          <w:rFonts w:ascii="宋体" w:hAnsi="宋体" w:eastAsia="宋体"/>
          <w:sz w:val="24"/>
        </w:rPr>
        <w:t>李长明著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征地纠纷解决方案  土地征收补偿安置148问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本书出售、求购地址：https://www.jiaokey.com/book/detail/12221743.html</w:t>
      </w:r>
    </w:p>
    <w:p>
      <w:r>
        <w:t>更多相关图书推荐：https://www.jiaokey.com</w:t>
      </w:r>
    </w:p>
    <w:p>
      <w:r>
        <w:t>李长明著 其他作品：https://www.jiaokey.com/tag/李长明著.html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关键词搜索：https://www.jiaokey.com/tag/征地纠纷解决方案  土地征收补偿安置148问.html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