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书名：毕业不失业  我的未来不是梦  完整版</w:t>
      </w:r>
    </w:p>
    <w:p>
      <w:r>
        <w:t>作者：刘艳，商金龙编著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毕业不失业  我的未来不是梦  完整版 评论地址：https://www.jiaokey.com/book/detail/12221721.html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