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叠加预发码和闭环电码化技术</w:t>
      </w:r>
    </w:p>
    <w:p>
      <w:r>
        <w:rPr>
          <w:rFonts w:ascii="宋体" w:hAnsi="宋体" w:eastAsia="宋体"/>
          <w:sz w:val="24"/>
        </w:rPr>
        <w:t>安海君，殷惠媛，刘伟等编著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叠加预发码和闭环电码化技术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安海君，殷惠媛，刘伟等编著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本书出售、求购地址：https://www.jiaokey.com/book/detail/12221652.html</w:t>
      </w:r>
    </w:p>
    <w:p>
      <w:r>
        <w:t>更多相关图书推荐：https://www.jiaokey.com</w:t>
      </w:r>
    </w:p>
    <w:p>
      <w:r>
        <w:t>安海君，殷惠媛，刘伟等编著 其他作品：https://www.jiaokey.com/tag/安海君，殷惠媛，刘伟等编著.html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关键词搜索：https://www.jiaokey.com/tag/叠加预发码和闭环电码化技术.html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