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书名：高危专项工程施工方案的设计方法与计算原理</w:t>
      </w:r>
    </w:p>
    <w:p>
      <w:r>
        <w:t>作者：卓新著</w:t>
      </w:r>
    </w:p>
    <w:p>
      <w:r>
        <w:t>出版社：杭州：浙江大学出版社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高危专项工程施工方案的设计方法与计算原理 评论地址：https://www.jiaokey.com/book/detail/12221613.html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