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汶川地震灾害综合分析与评估</w:t>
      </w:r>
    </w:p>
    <w:p>
      <w:r>
        <w:rPr>
          <w:rFonts w:ascii="宋体" w:hAnsi="宋体" w:eastAsia="宋体"/>
          <w:sz w:val="24"/>
        </w:rPr>
        <w:t>国家减灾委员会抗震求灾专家组，科学技术部抗震求灾专家组编著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汶川地震灾害综合分析与评估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国家减灾委员会抗震求灾专家组，科学技术部抗震求灾专家组编著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本书出售、求购地址：https://www.jiaokey.com/book/detail/12221531.html</w:t>
      </w:r>
    </w:p>
    <w:p>
      <w:r>
        <w:t>更多相关图书推荐：https://www.jiaokey.com</w:t>
      </w:r>
    </w:p>
    <w:p>
      <w:r>
        <w:t>国家减灾委员会抗震求灾专家组，科学技术部抗震求灾专家组编著 其他作品：https://www.jiaokey.com/tag/国家减灾委员会抗震求灾专家组，科学技术部抗震求灾专家组编著.html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关键词搜索：https://www.jiaokey.com/tag/汶川地震灾害综合分析与评估.html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