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护理实训教材·内科护理分册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护理实训教材·内科护理分册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本书出售、求购地址：https://www.jiaokey.com/book/detail/12221527.html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关键词搜索：https://www.jiaokey.com/tag/护理实训教材·内科护理分册.html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