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田湾核电站周围居民健康状况调查与评价</w:t>
      </w:r>
    </w:p>
    <w:p>
      <w:r>
        <w:rPr>
          <w:rFonts w:ascii="宋体" w:hAnsi="宋体" w:eastAsia="宋体"/>
          <w:sz w:val="24"/>
        </w:rPr>
        <w:t>杨广泽，朱磷扬，余宁乐编著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田湾核电站周围居民健康状况调查与评价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杨广泽，朱磷扬，余宁乐编著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本书出售、求购地址：https://www.jiaokey.com/book/detail/12221522.html</w:t>
      </w:r>
    </w:p>
    <w:p>
      <w:r>
        <w:t>更多相关图书推荐：https://www.jiaokey.com</w:t>
      </w:r>
    </w:p>
    <w:p>
      <w:r>
        <w:t>杨广泽，朱磷扬，余宁乐编著 其他作品：https://www.jiaokey.com/tag/杨广泽，朱磷扬，余宁乐编著.html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关键词搜索：https://www.jiaokey.com/tag/田湾核电站周围居民健康状况调查与评价.html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