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震撼与守护：西南交通大学“5·12”特大地震抗震救灾纪实</w:t>
      </w:r>
    </w:p>
    <w:p>
      <w:r>
        <w:rPr>
          <w:rFonts w:ascii="宋体" w:hAnsi="宋体" w:eastAsia="宋体"/>
          <w:sz w:val="24"/>
        </w:rPr>
        <w:t>西南交通大学党委宣传部编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震撼与守护：西南交通大学“5·12”特大地震抗震救灾纪实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西南交通大学-抗震球灾-英雄模范事迹-2008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本书出售、求购地址：https://www.jiaokey.com/book/detail/12221498.html</w:t>
      </w:r>
    </w:p>
    <w:p>
      <w:r>
        <w:t>更多相关图书推荐：https://www.jiaokey.com</w:t>
      </w:r>
    </w:p>
    <w:p>
      <w:r>
        <w:t>西南交通大学党委宣传部编 其他作品：https://www.jiaokey.com/tag/西南交通大学党委宣传部编.html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关键词搜索：https://www.jiaokey.com/tag/西南交通大学-抗震球灾-英雄模范事迹-2008.html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